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Anger Management - Coping Skills</w:t>
      </w:r>
    </w:p>
    <w:p>
      <w:pPr>
        <w:pStyle w:val="Questions"/>
      </w:pPr>
      <w:r>
        <w:t xml:space="preserve">1. ETABRHE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TUONC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AWLK WAAY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UCFEAEPL TUSHOHTG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LARXE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XISREECE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YPAL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ETUQI PECLA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VNTE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ASEM-IESG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 - Coping Skills</dc:title>
  <dcterms:created xsi:type="dcterms:W3CDTF">2021-10-11T01:14:14Z</dcterms:created>
  <dcterms:modified xsi:type="dcterms:W3CDTF">2021-10-11T01:14:14Z</dcterms:modified>
</cp:coreProperties>
</file>