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displacement    </w:t>
      </w:r>
      <w:r>
        <w:t xml:space="preserve">   sublimation    </w:t>
      </w:r>
      <w:r>
        <w:t xml:space="preserve">   regression    </w:t>
      </w:r>
      <w:r>
        <w:t xml:space="preserve">   repression    </w:t>
      </w:r>
      <w:r>
        <w:t xml:space="preserve">   denial    </w:t>
      </w:r>
      <w:r>
        <w:t xml:space="preserve">   angermeter    </w:t>
      </w:r>
      <w:r>
        <w:t xml:space="preserve">   conflict resolution    </w:t>
      </w:r>
      <w:r>
        <w:t xml:space="preserve">   post explotion    </w:t>
      </w:r>
      <w:r>
        <w:t xml:space="preserve">   explosion    </w:t>
      </w:r>
      <w:r>
        <w:t xml:space="preserve">   escalation    </w:t>
      </w:r>
      <w:r>
        <w:t xml:space="preserve">   assertiveness    </w:t>
      </w:r>
      <w:r>
        <w:t xml:space="preserve">   timeout    </w:t>
      </w:r>
      <w:r>
        <w:t xml:space="preserve">   self control    </w:t>
      </w:r>
      <w:r>
        <w:t xml:space="preserve">   anger    </w:t>
      </w:r>
      <w:r>
        <w:t xml:space="preserve">   aggression    </w:t>
      </w:r>
      <w:r>
        <w:t xml:space="preserve">   negative thoughts    </w:t>
      </w:r>
      <w:r>
        <w:t xml:space="preserve">   catastophizing    </w:t>
      </w:r>
      <w:r>
        <w:t xml:space="preserve">   cognitive cues    </w:t>
      </w:r>
      <w:r>
        <w:t xml:space="preserve">   behavioral cues    </w:t>
      </w:r>
      <w:r>
        <w:t xml:space="preserve">   emotional cues    </w:t>
      </w:r>
      <w:r>
        <w:t xml:space="preserve">   physical cues    </w:t>
      </w:r>
      <w:r>
        <w:t xml:space="preserve">   triggers    </w:t>
      </w:r>
      <w:r>
        <w:t xml:space="preserve">   coping skills    </w:t>
      </w:r>
      <w:r>
        <w:t xml:space="preserve">   cognitive restructuring    </w:t>
      </w:r>
      <w:r>
        <w:t xml:space="preserve">   thought stopping    </w:t>
      </w:r>
      <w:r>
        <w:t xml:space="preserve">   frustration    </w:t>
      </w:r>
      <w:r>
        <w:t xml:space="preserve">   projection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 Word Search #1</dc:title>
  <dcterms:created xsi:type="dcterms:W3CDTF">2021-10-11T01:14:28Z</dcterms:created>
  <dcterms:modified xsi:type="dcterms:W3CDTF">2021-10-11T01:14:28Z</dcterms:modified>
</cp:coreProperties>
</file>