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Word Search 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FAMILY    </w:t>
      </w:r>
      <w:r>
        <w:t xml:space="preserve">   FRIENDSHIP    </w:t>
      </w:r>
      <w:r>
        <w:t xml:space="preserve">   HELPING    </w:t>
      </w:r>
      <w:r>
        <w:t xml:space="preserve">   MERCY    </w:t>
      </w:r>
      <w:r>
        <w:t xml:space="preserve">   LOVING    </w:t>
      </w:r>
      <w:r>
        <w:t xml:space="preserve">   TENDER    </w:t>
      </w:r>
      <w:r>
        <w:t xml:space="preserve">   HELPLESSNESS    </w:t>
      </w:r>
      <w:r>
        <w:t xml:space="preserve">   SELFLESS    </w:t>
      </w:r>
      <w:r>
        <w:t xml:space="preserve">   MEETINGS    </w:t>
      </w:r>
      <w:r>
        <w:t xml:space="preserve">   MEDICATION    </w:t>
      </w:r>
      <w:r>
        <w:t xml:space="preserve">   PREVENTION    </w:t>
      </w:r>
      <w:r>
        <w:t xml:space="preserve">   RELAPSE    </w:t>
      </w:r>
      <w:r>
        <w:t xml:space="preserve">   EDUCATION    </w:t>
      </w:r>
      <w:r>
        <w:t xml:space="preserve">   DIAGNOSIS    </w:t>
      </w:r>
      <w:r>
        <w:t xml:space="preserve">   WORK    </w:t>
      </w:r>
      <w:r>
        <w:t xml:space="preserve">   THERAPY    </w:t>
      </w:r>
      <w:r>
        <w:t xml:space="preserve">   GROUPS    </w:t>
      </w:r>
      <w:r>
        <w:t xml:space="preserve">   TREATMENT    </w:t>
      </w:r>
      <w:r>
        <w:t xml:space="preserve">   SUBSTANCE    </w:t>
      </w:r>
      <w:r>
        <w:t xml:space="preserve">   ABILITY    </w:t>
      </w:r>
      <w:r>
        <w:t xml:space="preserve">   CONDITION    </w:t>
      </w:r>
      <w:r>
        <w:t xml:space="preserve">   BETTER    </w:t>
      </w:r>
      <w:r>
        <w:t xml:space="preserve">   SICKNESS    </w:t>
      </w:r>
      <w:r>
        <w:t xml:space="preserve">   MENTAL    </w:t>
      </w:r>
      <w:r>
        <w:t xml:space="preserve">   HEALTH    </w:t>
      </w:r>
      <w:r>
        <w:t xml:space="preserve">   RESTORATION    </w:t>
      </w:r>
      <w:r>
        <w:t xml:space="preserve">   REGAINING    </w:t>
      </w:r>
      <w:r>
        <w:t xml:space="preserve">   RECOVERY    </w:t>
      </w:r>
      <w:r>
        <w:t xml:space="preserve">   REHABILITATION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Word Search 1.</dc:title>
  <dcterms:created xsi:type="dcterms:W3CDTF">2021-10-11T01:13:55Z</dcterms:created>
  <dcterms:modified xsi:type="dcterms:W3CDTF">2021-10-11T01:13:55Z</dcterms:modified>
</cp:coreProperties>
</file>