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Management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rage    </w:t>
      </w:r>
      <w:r>
        <w:t xml:space="preserve">   kindness    </w:t>
      </w:r>
      <w:r>
        <w:t xml:space="preserve">   help    </w:t>
      </w:r>
      <w:r>
        <w:t xml:space="preserve">   skills    </w:t>
      </w:r>
      <w:r>
        <w:t xml:space="preserve">   cope    </w:t>
      </w:r>
      <w:r>
        <w:t xml:space="preserve">   upset    </w:t>
      </w:r>
      <w:r>
        <w:t xml:space="preserve">   flushed    </w:t>
      </w:r>
      <w:r>
        <w:t xml:space="preserve">   yelling    </w:t>
      </w:r>
      <w:r>
        <w:t xml:space="preserve">   mad    </w:t>
      </w:r>
      <w:r>
        <w:t xml:space="preserve">   temper    </w:t>
      </w:r>
      <w:r>
        <w:t xml:space="preserve">   agrumentitive    </w:t>
      </w:r>
      <w:r>
        <w:t xml:space="preserve">   halt    </w:t>
      </w:r>
      <w:r>
        <w:t xml:space="preserve">   communication    </w:t>
      </w:r>
      <w:r>
        <w:t xml:space="preserve">   anger    </w:t>
      </w:r>
      <w:r>
        <w:t xml:space="preserve">   calm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 Word Search</dc:title>
  <dcterms:created xsi:type="dcterms:W3CDTF">2021-10-11T01:14:09Z</dcterms:created>
  <dcterms:modified xsi:type="dcterms:W3CDTF">2021-10-11T01:14:09Z</dcterms:modified>
</cp:coreProperties>
</file>