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Peaceful    </w:t>
      </w:r>
      <w:r>
        <w:t xml:space="preserve">   Happy    </w:t>
      </w:r>
      <w:r>
        <w:t xml:space="preserve">   Coping    </w:t>
      </w:r>
      <w:r>
        <w:t xml:space="preserve">   Mindfulness    </w:t>
      </w:r>
      <w:r>
        <w:t xml:space="preserve">   Forgiveness    </w:t>
      </w:r>
      <w:r>
        <w:t xml:space="preserve">   Calm    </w:t>
      </w:r>
      <w:r>
        <w:t xml:space="preserve">   Respond    </w:t>
      </w:r>
      <w:r>
        <w:t xml:space="preserve">   React    </w:t>
      </w:r>
      <w:r>
        <w:t xml:space="preserve">   Conflict    </w:t>
      </w:r>
      <w:r>
        <w:t xml:space="preserve">   Assertive    </w:t>
      </w:r>
      <w:r>
        <w:t xml:space="preserve">   Anger    </w:t>
      </w:r>
      <w:r>
        <w:t xml:space="preserve">   Aggression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</dc:title>
  <dcterms:created xsi:type="dcterms:W3CDTF">2021-10-11T01:14:12Z</dcterms:created>
  <dcterms:modified xsi:type="dcterms:W3CDTF">2021-10-11T01:14:12Z</dcterms:modified>
</cp:coreProperties>
</file>