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Mindful    </w:t>
      </w:r>
      <w:r>
        <w:t xml:space="preserve">   Accept    </w:t>
      </w:r>
      <w:r>
        <w:t xml:space="preserve">   Blessed    </w:t>
      </w:r>
      <w:r>
        <w:t xml:space="preserve">   Depression    </w:t>
      </w:r>
      <w:r>
        <w:t xml:space="preserve">   Anxiety    </w:t>
      </w:r>
      <w:r>
        <w:t xml:space="preserve">   Awareness    </w:t>
      </w:r>
      <w:r>
        <w:t xml:space="preserve">   Recovery    </w:t>
      </w:r>
      <w:r>
        <w:t xml:space="preserve">   Fun    </w:t>
      </w:r>
      <w:r>
        <w:t xml:space="preserve">   Stress    </w:t>
      </w:r>
      <w:r>
        <w:t xml:space="preserve">   Negative    </w:t>
      </w:r>
      <w:r>
        <w:t xml:space="preserve">   Coping Skill    </w:t>
      </w:r>
      <w:r>
        <w:t xml:space="preserve">   Positive    </w:t>
      </w:r>
      <w:r>
        <w:t xml:space="preserve">   Emotions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2021-10-11T01:14:16Z</dcterms:created>
  <dcterms:modified xsi:type="dcterms:W3CDTF">2021-10-11T01:14:16Z</dcterms:modified>
</cp:coreProperties>
</file>