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 Management</w:t>
      </w:r>
    </w:p>
    <w:p>
      <w:pPr>
        <w:pStyle w:val="Questions"/>
      </w:pPr>
      <w:r>
        <w:t xml:space="preserve">1. AGRESISONG CCEYL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ITGRSGER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IAINLROATR LEESIBF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NTEENIS YRUF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AAMGNE GRANE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TOGCIVEIN USEC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SOTP ICOEVNEL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SENETNI AGER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TESNEV NDA SUCE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SFPFYAO AND NCQSECUEENOS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IUEMTOT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GGSRANIOSE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NTLEAIAORX HOTGRUH BTNAIHGRE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TOO QRFUETELNY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LINTCCFO ILOROSTUEN DEMLO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PDEE GHTEBNAIR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RED AGLSF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HYTM NERAG IS EHRIDINET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IYOSLTHTI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ENARG EERMT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NEOISAGGSR IS RIBAOEVH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OOT IYETLNESN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RSEDEPSXE RAIYITPOEPPRNAL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24. IDLM OTTRRIIINA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BNIEKRAG HET EGANR IHTAB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26. CYSLIPAH CEUS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THOUGTH PPTIGSON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RENAG NOORLCT ASLNP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LOVIAHRABE UECS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OOCTGLLNRNI REGAN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SAPVESI GESSGRVEIA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NAGRE SI AN OIONEMT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33. OSTP AEHRTST FO OEIELVCN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34. NAIMTLOOE ESCU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IEOACTLSNA EAPHS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SOLIPXNEO PEHAS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TNXSOLEOPSPIO EHPAS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38. EINALH FLLUY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2021-10-11T01:14:22Z</dcterms:created>
  <dcterms:modified xsi:type="dcterms:W3CDTF">2021-10-11T01:14:22Z</dcterms:modified>
</cp:coreProperties>
</file>