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Resolution</w:t>
      </w:r>
    </w:p>
    <w:p>
      <w:pPr>
        <w:pStyle w:val="Questions"/>
      </w:pPr>
      <w:r>
        <w:t xml:space="preserve">1. LUVRNSDEEO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LPATIISOHNER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TVIOIEPS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PRIIST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HUMNA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GNAER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ESDAMAG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HEOP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SETHIOL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AEMLCI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WAHRT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MHBPSALEY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RPWEO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RNTEISSBET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USSEJ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EFAHTR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ESOGENFISRV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LFYJOU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ITGAEDTRU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unresolved    </w:t>
      </w:r>
      <w:r>
        <w:t xml:space="preserve">   relationship    </w:t>
      </w:r>
      <w:r>
        <w:t xml:space="preserve">   positive    </w:t>
      </w:r>
      <w:r>
        <w:t xml:space="preserve">   spirit    </w:t>
      </w:r>
      <w:r>
        <w:t xml:space="preserve">   human    </w:t>
      </w:r>
      <w:r>
        <w:t xml:space="preserve">   anger    </w:t>
      </w:r>
      <w:r>
        <w:t xml:space="preserve">   damages    </w:t>
      </w:r>
      <w:r>
        <w:t xml:space="preserve">   hope    </w:t>
      </w:r>
      <w:r>
        <w:t xml:space="preserve">   hostile    </w:t>
      </w:r>
      <w:r>
        <w:t xml:space="preserve">   malice    </w:t>
      </w:r>
      <w:r>
        <w:t xml:space="preserve">   wrath    </w:t>
      </w:r>
      <w:r>
        <w:t xml:space="preserve">   blasphemy    </w:t>
      </w:r>
      <w:r>
        <w:t xml:space="preserve">   power    </w:t>
      </w:r>
      <w:r>
        <w:t xml:space="preserve">   bitterness    </w:t>
      </w:r>
      <w:r>
        <w:t xml:space="preserve">   jesus    </w:t>
      </w:r>
      <w:r>
        <w:t xml:space="preserve">   father    </w:t>
      </w:r>
      <w:r>
        <w:t xml:space="preserve">   forgiveness    </w:t>
      </w:r>
      <w:r>
        <w:t xml:space="preserve">   love    </w:t>
      </w:r>
      <w:r>
        <w:t xml:space="preserve">   joyful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Resolution</dc:title>
  <dcterms:created xsi:type="dcterms:W3CDTF">2021-10-11T01:15:06Z</dcterms:created>
  <dcterms:modified xsi:type="dcterms:W3CDTF">2021-10-11T01:15:06Z</dcterms:modified>
</cp:coreProperties>
</file>