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Anger Resolution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Never produces God's righteousness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wise person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 the disease of Leprosy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 function of the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Greek word for virtue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of prerequisites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buildup of inward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believers have the authority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ability to distinguish between good and evil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Greek word for wrath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mercy should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definition of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comes from our human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Jeremiah was a____________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anger a giant every person must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Attribute __________ in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apostle was skilled at persuasiveness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gratefulness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Greek word for discern</w:t>
            </w:r>
          </w:p>
        </w:tc>
      </w:tr>
    </w:tbl>
    <w:p>
      <w:pPr>
        <w:pStyle w:val="WordBankMedium"/>
      </w:pPr>
      <w:r>
        <w:t xml:space="preserve">   Bitterness    </w:t>
      </w:r>
      <w:r>
        <w:t xml:space="preserve">   conquer    </w:t>
      </w:r>
      <w:r>
        <w:t xml:space="preserve">   discernment    </w:t>
      </w:r>
      <w:r>
        <w:t xml:space="preserve">   orge    </w:t>
      </w:r>
      <w:r>
        <w:t xml:space="preserve">   thumos    </w:t>
      </w:r>
      <w:r>
        <w:t xml:space="preserve">   irritability    </w:t>
      </w:r>
      <w:r>
        <w:t xml:space="preserve">   Wrath    </w:t>
      </w:r>
      <w:r>
        <w:t xml:space="preserve">   Weeping    </w:t>
      </w:r>
      <w:r>
        <w:t xml:space="preserve">   Anger    </w:t>
      </w:r>
      <w:r>
        <w:t xml:space="preserve">   Poor    </w:t>
      </w:r>
      <w:r>
        <w:t xml:space="preserve">   murmuring    </w:t>
      </w:r>
      <w:r>
        <w:t xml:space="preserve">   peacemaker    </w:t>
      </w:r>
      <w:r>
        <w:t xml:space="preserve">   justice    </w:t>
      </w:r>
      <w:r>
        <w:t xml:space="preserve">   forgive    </w:t>
      </w:r>
      <w:r>
        <w:t xml:space="preserve">   dunamis    </w:t>
      </w:r>
      <w:r>
        <w:t xml:space="preserve">   joy    </w:t>
      </w:r>
      <w:r>
        <w:t xml:space="preserve">   discernment    </w:t>
      </w:r>
      <w:r>
        <w:t xml:space="preserve">   Diakrino    </w:t>
      </w:r>
      <w:r>
        <w:t xml:space="preserve">   Paul    </w:t>
      </w:r>
      <w:r>
        <w:t xml:space="preserve">   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Resolution</dc:title>
  <dcterms:created xsi:type="dcterms:W3CDTF">2021-10-11T01:15:08Z</dcterms:created>
  <dcterms:modified xsi:type="dcterms:W3CDTF">2021-10-11T01:15:08Z</dcterms:modified>
</cp:coreProperties>
</file>