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Anger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alarm    </w:t>
      </w:r>
      <w:r>
        <w:t xml:space="preserve">   anger    </w:t>
      </w:r>
      <w:r>
        <w:t xml:space="preserve">   arguemntation    </w:t>
      </w:r>
      <w:r>
        <w:t xml:space="preserve">   blasphemy    </w:t>
      </w:r>
      <w:r>
        <w:t xml:space="preserve">   blessing    </w:t>
      </w:r>
      <w:r>
        <w:t xml:space="preserve">   confidence    </w:t>
      </w:r>
      <w:r>
        <w:t xml:space="preserve">   cumlative    </w:t>
      </w:r>
      <w:r>
        <w:t xml:space="preserve">   discipline    </w:t>
      </w:r>
      <w:r>
        <w:t xml:space="preserve">   fellowship    </w:t>
      </w:r>
      <w:r>
        <w:t xml:space="preserve">   forgiveness    </w:t>
      </w:r>
      <w:r>
        <w:t xml:space="preserve">   humility    </w:t>
      </w:r>
      <w:r>
        <w:t xml:space="preserve">   judgement    </w:t>
      </w:r>
      <w:r>
        <w:t xml:space="preserve">   love    </w:t>
      </w:r>
      <w:r>
        <w:t xml:space="preserve">   mercy    </w:t>
      </w:r>
      <w:r>
        <w:t xml:space="preserve">   offense    </w:t>
      </w:r>
      <w:r>
        <w:t xml:space="preserve">   peacemaker    </w:t>
      </w:r>
      <w:r>
        <w:t xml:space="preserve">   power    </w:t>
      </w:r>
      <w:r>
        <w:t xml:space="preserve">   rejection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Resolution</dc:title>
  <dcterms:created xsi:type="dcterms:W3CDTF">2021-10-11T01:15:16Z</dcterms:created>
  <dcterms:modified xsi:type="dcterms:W3CDTF">2021-10-11T01:15:16Z</dcterms:modified>
</cp:coreProperties>
</file>