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Abusive    </w:t>
      </w:r>
      <w:r>
        <w:t xml:space="preserve">   Adulterous    </w:t>
      </w:r>
      <w:r>
        <w:t xml:space="preserve">   alcoholic    </w:t>
      </w:r>
      <w:r>
        <w:t xml:space="preserve">   angry    </w:t>
      </w:r>
      <w:r>
        <w:t xml:space="preserve">   annoying    </w:t>
      </w:r>
      <w:r>
        <w:t xml:space="preserve">   argumentative    </w:t>
      </w:r>
      <w:r>
        <w:t xml:space="preserve">   arrogant    </w:t>
      </w:r>
      <w:r>
        <w:t xml:space="preserve">   artrocious    </w:t>
      </w:r>
      <w:r>
        <w:t xml:space="preserve">   awful    </w:t>
      </w:r>
      <w:r>
        <w:t xml:space="preserve">   backstabbing    </w:t>
      </w:r>
      <w:r>
        <w:t xml:space="preserve">   bad    </w:t>
      </w:r>
      <w:r>
        <w:t xml:space="preserve">   bitter    </w:t>
      </w:r>
      <w:r>
        <w:t xml:space="preserve">   conniving    </w:t>
      </w:r>
      <w:r>
        <w:t xml:space="preserve">   evil    </w:t>
      </w:r>
      <w:r>
        <w:t xml:space="preserve">   exploiting    </w:t>
      </w:r>
      <w:r>
        <w:t xml:space="preserve">   insane    </w:t>
      </w:r>
      <w:r>
        <w:t xml:space="preserve">   irate    </w:t>
      </w:r>
      <w:r>
        <w:t xml:space="preserve">   mad    </w:t>
      </w:r>
      <w:r>
        <w:t xml:space="preserve">   malicious    </w:t>
      </w:r>
      <w:r>
        <w:t xml:space="preserve">   shameless    </w:t>
      </w:r>
      <w:r>
        <w:t xml:space="preserve">   terrible    </w:t>
      </w:r>
      <w:r>
        <w:t xml:space="preserve">   thieving    </w:t>
      </w:r>
      <w:r>
        <w:t xml:space="preserve">   unforgiving    </w:t>
      </w:r>
      <w:r>
        <w:t xml:space="preserve">   unthoughtful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Terms</dc:title>
  <dcterms:created xsi:type="dcterms:W3CDTF">2021-10-11T01:14:26Z</dcterms:created>
  <dcterms:modified xsi:type="dcterms:W3CDTF">2021-10-11T01:14:26Z</dcterms:modified>
</cp:coreProperties>
</file>