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and Aggression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three phase cycle related to anger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Aggression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phase in the aggression 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Hostility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signals that your anger level is rising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Escalation 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or emotion that ranges from mild irritation to intense fury and rage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Passive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behavior that is intended to cause harm to another person or damage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Aggressive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set of attitudes and judgements that motivate aggressive behaviors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confident, clear, and in control of themselves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Assertive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indirect, anxious and does not address problems with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Anger cues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does not address problems directly but tries to get back at the other person he/she is upset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threatening and attacking towards others, bossy, dominating and blames others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Passive-aggressive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and Aggression</dc:title>
  <dcterms:created xsi:type="dcterms:W3CDTF">2021-10-11T01:14:50Z</dcterms:created>
  <dcterms:modified xsi:type="dcterms:W3CDTF">2021-10-11T01:14:50Z</dcterms:modified>
</cp:coreProperties>
</file>