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Anger and forgiveness Vocab lesson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penitent    </w:t>
      </w:r>
      <w:r>
        <w:t xml:space="preserve">   wrath    </w:t>
      </w:r>
      <w:r>
        <w:t xml:space="preserve">   retaliate    </w:t>
      </w:r>
      <w:r>
        <w:t xml:space="preserve">   )resent    </w:t>
      </w:r>
      <w:r>
        <w:t xml:space="preserve">   reconcile    </w:t>
      </w:r>
      <w:r>
        <w:t xml:space="preserve">   malicious    </w:t>
      </w:r>
      <w:r>
        <w:t xml:space="preserve">   infuriate    </w:t>
      </w:r>
      <w:r>
        <w:t xml:space="preserve">   indigent    </w:t>
      </w:r>
      <w:r>
        <w:t xml:space="preserve">   Condon    </w:t>
      </w:r>
      <w:r>
        <w:t xml:space="preserve">   appease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Anger and forgiveness Vocab lesson 8</dc:title>
  <dcterms:created xsi:type="dcterms:W3CDTF">2021-10-11T01:15:20Z</dcterms:created>
  <dcterms:modified xsi:type="dcterms:W3CDTF">2021-10-11T01:15:20Z</dcterms:modified>
</cp:coreProperties>
</file>