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Anger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family    </w:t>
      </w:r>
      <w:r>
        <w:t xml:space="preserve">   emotional    </w:t>
      </w:r>
      <w:r>
        <w:t xml:space="preserve">   financial    </w:t>
      </w:r>
      <w:r>
        <w:t xml:space="preserve">   problems    </w:t>
      </w:r>
      <w:r>
        <w:t xml:space="preserve">   events    </w:t>
      </w:r>
      <w:r>
        <w:t xml:space="preserve">   threats    </w:t>
      </w:r>
      <w:r>
        <w:t xml:space="preserve">   harmful    </w:t>
      </w:r>
      <w:r>
        <w:t xml:space="preserve">   unresolved    </w:t>
      </w:r>
      <w:r>
        <w:t xml:space="preserve">   respect    </w:t>
      </w:r>
      <w:r>
        <w:t xml:space="preserve">   powerless    </w:t>
      </w:r>
      <w:r>
        <w:t xml:space="preserve">   coping    </w:t>
      </w:r>
      <w:r>
        <w:t xml:space="preserve">   anxiety    </w:t>
      </w:r>
      <w:r>
        <w:t xml:space="preserve">   healthy    </w:t>
      </w:r>
      <w:r>
        <w:t xml:space="preserve">   threatening    </w:t>
      </w:r>
      <w:r>
        <w:t xml:space="preserve">   physical    </w:t>
      </w:r>
      <w:r>
        <w:t xml:space="preserve">   verbal    </w:t>
      </w:r>
      <w:r>
        <w:t xml:space="preserve">   relationships    </w:t>
      </w:r>
      <w:r>
        <w:t xml:space="preserve">   control    </w:t>
      </w:r>
      <w:r>
        <w:t xml:space="preserve">   motivation    </w:t>
      </w:r>
      <w:r>
        <w:t xml:space="preserve">   grief    </w:t>
      </w:r>
      <w:r>
        <w:t xml:space="preserve">   Agression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Anger</dc:title>
  <dcterms:created xsi:type="dcterms:W3CDTF">2021-10-11T01:14:13Z</dcterms:created>
  <dcterms:modified xsi:type="dcterms:W3CDTF">2021-10-11T01:14:13Z</dcterms:modified>
</cp:coreProperties>
</file>