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cross    </w:t>
      </w:r>
      <w:r>
        <w:t xml:space="preserve">   annoyed    </w:t>
      </w:r>
      <w:r>
        <w:t xml:space="preserve">   livid    </w:t>
      </w:r>
      <w:r>
        <w:t xml:space="preserve">   mad    </w:t>
      </w:r>
      <w:r>
        <w:t xml:space="preserve">   fury    </w:t>
      </w:r>
      <w:r>
        <w:t xml:space="preserve">   grumpy    </w:t>
      </w:r>
      <w:r>
        <w:t xml:space="preserve">   irate    </w:t>
      </w:r>
      <w:r>
        <w:t xml:space="preserve">   furious    </w:t>
      </w:r>
      <w:r>
        <w:t xml:space="preserve">   emotion    </w:t>
      </w:r>
      <w:r>
        <w:t xml:space="preserve">   anger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Anger</dc:title>
  <dcterms:created xsi:type="dcterms:W3CDTF">2021-10-11T01:14:15Z</dcterms:created>
  <dcterms:modified xsi:type="dcterms:W3CDTF">2021-10-11T01:14:15Z</dcterms:modified>
</cp:coreProperties>
</file>