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emotions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tempted    </w:t>
      </w:r>
      <w:r>
        <w:t xml:space="preserve">   sneaky    </w:t>
      </w:r>
      <w:r>
        <w:t xml:space="preserve">   spiteful    </w:t>
      </w:r>
      <w:r>
        <w:t xml:space="preserve">   violent    </w:t>
      </w:r>
      <w:r>
        <w:t xml:space="preserve">   raging    </w:t>
      </w:r>
      <w:r>
        <w:t xml:space="preserve">   outraged    </w:t>
      </w:r>
      <w:r>
        <w:t xml:space="preserve">   mad    </w:t>
      </w:r>
      <w:r>
        <w:t xml:space="preserve">   frustrated    </w:t>
      </w:r>
      <w:r>
        <w:t xml:space="preserve">   envious    </w:t>
      </w:r>
      <w:r>
        <w:t xml:space="preserve">   competitive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emotions </dc:title>
  <dcterms:created xsi:type="dcterms:W3CDTF">2021-10-11T01:14:43Z</dcterms:created>
  <dcterms:modified xsi:type="dcterms:W3CDTF">2021-10-11T01:14:43Z</dcterms:modified>
</cp:coreProperties>
</file>