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Anger is a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DEJECTION    </w:t>
      </w:r>
      <w:r>
        <w:t xml:space="preserve">   PREEPMT    </w:t>
      </w:r>
      <w:r>
        <w:t xml:space="preserve">   RIGOROUS    </w:t>
      </w:r>
      <w:r>
        <w:t xml:space="preserve">   BRANDISH    </w:t>
      </w:r>
      <w:r>
        <w:t xml:space="preserve">   STOIC    </w:t>
      </w:r>
      <w:r>
        <w:t xml:space="preserve">   NEBULOUS    </w:t>
      </w:r>
      <w:r>
        <w:t xml:space="preserve">   RAUCOUS    </w:t>
      </w:r>
      <w:r>
        <w:t xml:space="preserve">   REMISS    </w:t>
      </w:r>
      <w:r>
        <w:t xml:space="preserve">   FORTITUDE    </w:t>
      </w:r>
      <w:r>
        <w:t xml:space="preserve">   BASHFUL    </w:t>
      </w:r>
      <w:r>
        <w:t xml:space="preserve">   CYNICISM    </w:t>
      </w:r>
      <w:r>
        <w:t xml:space="preserve">   SUCCINT    </w:t>
      </w:r>
      <w:r>
        <w:t xml:space="preserve">   EXPLOIT    </w:t>
      </w:r>
      <w:r>
        <w:t xml:space="preserve">   ARBITER    </w:t>
      </w:r>
      <w:r>
        <w:t xml:space="preserve">   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is a Gift</dc:title>
  <dcterms:created xsi:type="dcterms:W3CDTF">2021-10-11T01:15:08Z</dcterms:created>
  <dcterms:modified xsi:type="dcterms:W3CDTF">2021-10-11T01:15:08Z</dcterms:modified>
</cp:coreProperties>
</file>