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Anger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displacement    </w:t>
      </w:r>
      <w:r>
        <w:t xml:space="preserve">   awareness    </w:t>
      </w:r>
      <w:r>
        <w:t xml:space="preserve">   breathing    </w:t>
      </w:r>
      <w:r>
        <w:t xml:space="preserve">   deep    </w:t>
      </w:r>
      <w:r>
        <w:t xml:space="preserve">   frustration    </w:t>
      </w:r>
      <w:r>
        <w:t xml:space="preserve">   personalize    </w:t>
      </w:r>
      <w:r>
        <w:t xml:space="preserve">   meditation    </w:t>
      </w:r>
      <w:r>
        <w:t xml:space="preserve">   importance    </w:t>
      </w:r>
      <w:r>
        <w:t xml:space="preserve">   relationships    </w:t>
      </w:r>
      <w:r>
        <w:t xml:space="preserve">   healthy    </w:t>
      </w:r>
      <w:r>
        <w:t xml:space="preserve">   selfcontrol    </w:t>
      </w:r>
      <w:r>
        <w:t xml:space="preserve">   yelling    </w:t>
      </w:r>
      <w:r>
        <w:t xml:space="preserve">   friendly    </w:t>
      </w:r>
      <w:r>
        <w:t xml:space="preserve">   gossip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Anger management</dc:title>
  <dcterms:created xsi:type="dcterms:W3CDTF">2021-10-11T01:13:50Z</dcterms:created>
  <dcterms:modified xsi:type="dcterms:W3CDTF">2021-10-11T01:13:50Z</dcterms:modified>
</cp:coreProperties>
</file>