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</w:t>
      </w:r>
    </w:p>
    <w:p>
      <w:pPr>
        <w:pStyle w:val="Questions"/>
      </w:pPr>
      <w:r>
        <w:t xml:space="preserve">1. INGARED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DNCAIGN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TIOCNGNU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EDEP NAEHRITBG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OURHM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EOALSIT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MCAL NDOW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LYPA GOHDU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NIISGNG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RESIGCSPNO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CLGNIORO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ANLROUJ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NACGIP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SSRTSE BLLA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2021-10-11T01:14:24Z</dcterms:created>
  <dcterms:modified xsi:type="dcterms:W3CDTF">2021-10-11T01:14:24Z</dcterms:modified>
</cp:coreProperties>
</file>