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inflamed    </w:t>
      </w:r>
      <w:r>
        <w:t xml:space="preserve">   piqued    </w:t>
      </w:r>
      <w:r>
        <w:t xml:space="preserve">   enraged    </w:t>
      </w:r>
      <w:r>
        <w:t xml:space="preserve">   provoked    </w:t>
      </w:r>
      <w:r>
        <w:t xml:space="preserve">   infuriated    </w:t>
      </w:r>
      <w:r>
        <w:t xml:space="preserve">   raged    </w:t>
      </w:r>
      <w:r>
        <w:t xml:space="preserve">   resented    </w:t>
      </w:r>
      <w:r>
        <w:t xml:space="preserve">   upset    </w:t>
      </w:r>
      <w:r>
        <w:t xml:space="preserve">   irked    </w:t>
      </w:r>
      <w:r>
        <w:t xml:space="preserve">   frustrated    </w:t>
      </w:r>
      <w:r>
        <w:t xml:space="preserve">   annoyed    </w:t>
      </w:r>
      <w:r>
        <w:t xml:space="preserve">   disgruntled    </w:t>
      </w:r>
      <w:r>
        <w:t xml:space="preserve">   agitated    </w:t>
      </w:r>
      <w:r>
        <w:t xml:space="preserve">   mad    </w:t>
      </w:r>
      <w:r>
        <w:t xml:space="preserve">   perturbed    </w:t>
      </w:r>
      <w:r>
        <w:t xml:space="preserve">   irritated    </w:t>
      </w:r>
      <w:r>
        <w:t xml:space="preserve">   hostile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Angered</dc:title>
  <dcterms:created xsi:type="dcterms:W3CDTF">2021-10-11T01:14:32Z</dcterms:created>
  <dcterms:modified xsi:type="dcterms:W3CDTF">2021-10-11T01:14:32Z</dcterms:modified>
</cp:coreProperties>
</file>