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Anger's just the cover-up for....</w:t>
      </w:r>
    </w:p>
    <w:p>
      <w:pPr>
        <w:pStyle w:val="Questions"/>
      </w:pPr>
      <w:r>
        <w:t xml:space="preserve">1. HSESLPEL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NEEEHRTADT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SSEDSAN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UHRT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EATYNIX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IDEOINSPDATP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LESNENISLO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AERBDAMSERS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SAEMADH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SUOLYEJA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ATRFETRSUD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AINP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LEIS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GURNEH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SCERDA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MRHEEODWVLE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UTGIL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SERCIETPDSDE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EGRIF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Anger's just the cover-up for....</dc:title>
  <dcterms:created xsi:type="dcterms:W3CDTF">2021-10-11T01:15:32Z</dcterms:created>
  <dcterms:modified xsi:type="dcterms:W3CDTF">2021-10-11T01:15:32Z</dcterms:modified>
</cp:coreProperties>
</file>