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Angielski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skurcz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cholestaza ciążowa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połóg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Menstruation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birth to a fetus unable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Ciąża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relief in labour injected into the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kwas foliowy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Pregnancy is divided into three periods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Poród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inside the womb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Angielski</dc:title>
  <dcterms:created xsi:type="dcterms:W3CDTF">2021-10-11T01:15:20Z</dcterms:created>
  <dcterms:modified xsi:type="dcterms:W3CDTF">2021-10-11T01:15:20Z</dcterms:modified>
</cp:coreProperties>
</file>