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Angkor/Khmer Empire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crops    </w:t>
      </w:r>
      <w:r>
        <w:t xml:space="preserve">   brahma    </w:t>
      </w:r>
      <w:r>
        <w:t xml:space="preserve">   vishnu    </w:t>
      </w:r>
      <w:r>
        <w:t xml:space="preserve">   shiba    </w:t>
      </w:r>
      <w:r>
        <w:t xml:space="preserve">   Aqua culture    </w:t>
      </w:r>
      <w:r>
        <w:t xml:space="preserve">   black death    </w:t>
      </w:r>
      <w:r>
        <w:t xml:space="preserve">   warfare    </w:t>
      </w:r>
      <w:r>
        <w:t xml:space="preserve">   Trading    </w:t>
      </w:r>
      <w:r>
        <w:t xml:space="preserve">   farming    </w:t>
      </w:r>
      <w:r>
        <w:t xml:space="preserve">   civilization    </w:t>
      </w:r>
      <w:r>
        <w:t xml:space="preserve">   cultivation    </w:t>
      </w:r>
      <w:r>
        <w:t xml:space="preserve">   Angkor    </w:t>
      </w:r>
      <w:r>
        <w:t xml:space="preserve">   asia    </w:t>
      </w:r>
      <w:r>
        <w:t xml:space="preserve">   Buddhism    </w:t>
      </w:r>
      <w:r>
        <w:t xml:space="preserve">   cambodia    </w:t>
      </w:r>
      <w:r>
        <w:t xml:space="preserve">   culture    </w:t>
      </w:r>
      <w:r>
        <w:t xml:space="preserve">   fish    </w:t>
      </w:r>
      <w:r>
        <w:t xml:space="preserve">   gods    </w:t>
      </w:r>
      <w:r>
        <w:t xml:space="preserve">   Hinduism    </w:t>
      </w:r>
      <w:r>
        <w:t xml:space="preserve">   irrigation    </w:t>
      </w:r>
      <w:r>
        <w:t xml:space="preserve">   Khmer    </w:t>
      </w:r>
      <w:r>
        <w:t xml:space="preserve">   religion    </w:t>
      </w:r>
      <w:r>
        <w:t xml:space="preserve">   rice    </w:t>
      </w:r>
      <w:r>
        <w:t xml:space="preserve">   rulers    </w:t>
      </w:r>
      <w:r>
        <w:t xml:space="preserve">   temples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Angkor/Khmer Empire Wordsearch </dc:title>
  <dcterms:created xsi:type="dcterms:W3CDTF">2021-10-11T01:15:48Z</dcterms:created>
  <dcterms:modified xsi:type="dcterms:W3CDTF">2021-10-11T01:15:48Z</dcterms:modified>
</cp:coreProperties>
</file>