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Angkor Khmer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shiva    </w:t>
      </w:r>
      <w:r>
        <w:t xml:space="preserve">   brahma    </w:t>
      </w:r>
      <w:r>
        <w:t xml:space="preserve">   Vishnu    </w:t>
      </w:r>
      <w:r>
        <w:t xml:space="preserve">   mahayana buddhism    </w:t>
      </w:r>
      <w:r>
        <w:t xml:space="preserve">   asia    </w:t>
      </w:r>
      <w:r>
        <w:t xml:space="preserve">   aqua culture    </w:t>
      </w:r>
      <w:r>
        <w:t xml:space="preserve">   warfare    </w:t>
      </w:r>
      <w:r>
        <w:t xml:space="preserve">   trading    </w:t>
      </w:r>
      <w:r>
        <w:t xml:space="preserve">   neighbouring    </w:t>
      </w:r>
      <w:r>
        <w:t xml:space="preserve">   crops    </w:t>
      </w:r>
      <w:r>
        <w:t xml:space="preserve">   cham nation    </w:t>
      </w:r>
      <w:r>
        <w:t xml:space="preserve">   black plague    </w:t>
      </w:r>
      <w:r>
        <w:t xml:space="preserve">   agriculture    </w:t>
      </w:r>
      <w:r>
        <w:t xml:space="preserve">   irrigation    </w:t>
      </w:r>
      <w:r>
        <w:t xml:space="preserve">   civilization    </w:t>
      </w:r>
      <w:r>
        <w:t xml:space="preserve">   leaders    </w:t>
      </w:r>
      <w:r>
        <w:t xml:space="preserve">   Angkor khmer empire    </w:t>
      </w:r>
      <w:r>
        <w:t xml:space="preserve">   angkor    </w:t>
      </w:r>
      <w:r>
        <w:t xml:space="preserve">   cambodia    </w:t>
      </w:r>
      <w:r>
        <w:t xml:space="preserve">   religions    </w:t>
      </w:r>
      <w:r>
        <w:t xml:space="preserve">   gods    </w:t>
      </w:r>
      <w:r>
        <w:t xml:space="preserve">   rice    </w:t>
      </w:r>
      <w:r>
        <w:t xml:space="preserve">   buddhism    </w:t>
      </w:r>
      <w:r>
        <w:t xml:space="preserve">   hinduism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Angkor Khmer Empire</dc:title>
  <dcterms:created xsi:type="dcterms:W3CDTF">2021-10-11T01:15:51Z</dcterms:created>
  <dcterms:modified xsi:type="dcterms:W3CDTF">2021-10-11T01:15:51Z</dcterms:modified>
</cp:coreProperties>
</file>