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Angkor Wat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built with five million tons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supposed as a replica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reason more than 50% go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used for what kind of rituals?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how many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protected with statues of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originally what kind of temple?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declared what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Stretches over 400 square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2 million visitors per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Angkor Wat</dc:title>
  <dcterms:created xsi:type="dcterms:W3CDTF">2021-10-11T01:14:02Z</dcterms:created>
  <dcterms:modified xsi:type="dcterms:W3CDTF">2021-10-11T01:14:02Z</dcterms:modified>
</cp:coreProperties>
</file>