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Angkor Wat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used for what type of rituals?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built out of five million tons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declared a what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supposed as a replica of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2 million what annually?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reason that more than 50% of tourist go to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protected by statues of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an area of 400 square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how many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originally what type of religious temple?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Angkor Wat</dc:title>
  <dcterms:created xsi:type="dcterms:W3CDTF">2021-10-11T01:14:04Z</dcterms:created>
  <dcterms:modified xsi:type="dcterms:W3CDTF">2021-10-11T01:14:04Z</dcterms:modified>
</cp:coreProperties>
</file>