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Anglais 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Chandail a manches longues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Souliers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Chapeau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Casquette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Souliers de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Chandail a manches courtes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Costume de bain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Mitaines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Sandales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Pantalons en denin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Salopette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Manteau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Anglais Clothes</dc:title>
  <dcterms:created xsi:type="dcterms:W3CDTF">2021-10-11T01:14:08Z</dcterms:created>
  <dcterms:modified xsi:type="dcterms:W3CDTF">2021-10-11T01:14:08Z</dcterms:modified>
</cp:coreProperties>
</file>