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Anglais /Food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raisins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Gâteau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Beurre de peanut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Lait au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 de pomme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Anglais /Food and drinks</dc:title>
  <dcterms:created xsi:type="dcterms:W3CDTF">2021-10-11T01:14:10Z</dcterms:created>
  <dcterms:modified xsi:type="dcterms:W3CDTF">2021-10-11T01:14:10Z</dcterms:modified>
</cp:coreProperties>
</file>