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Anglais /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Chambre de lavage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Chambre à coucher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Micro-onde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Fenêtre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Escaliers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Toilette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Anglais / the house</dc:title>
  <dcterms:created xsi:type="dcterms:W3CDTF">2021-10-11T01:14:13Z</dcterms:created>
  <dcterms:modified xsi:type="dcterms:W3CDTF">2021-10-11T01:14:13Z</dcterms:modified>
</cp:coreProperties>
</file>