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Angle 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closed figure made up of line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with a measure greater than 90.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Determined by any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Nonadjacent angles formed by two intersecting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Separates an angle or segment into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pair of adjacent angles whose non common sides are opposite 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Angles whose measures have a sum of 90 degrees.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the same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Angles whose measures have a sum of 180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polygon with all sides and angle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Intersecting lines that form 90 degree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whose measure is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Angles that have a common vertex and side but no common interior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Determined by three non collinear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point halfway between the endpoints of a segment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 Relationships</dc:title>
  <dcterms:created xsi:type="dcterms:W3CDTF">2021-10-11T01:15:56Z</dcterms:created>
  <dcterms:modified xsi:type="dcterms:W3CDTF">2021-10-11T01:15:56Z</dcterms:modified>
</cp:coreProperties>
</file>