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Angle Relationships Vocab Choiceboard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formed by two rays with a common endpoint called the vertex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opposite congruent angles formed by intersecting lines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Line Segment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whose measures have a sum of 180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Exterior Angles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in a plane that don't intersect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Supplementary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whose measures add to 90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Vertical Angles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in the same plane that have a common vertex and a common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Parallel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line consisting of two endpoints and all points between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Transversal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intersects two or more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Complementary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Angles on the inner sides of two lines cut by a transversal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Interior Angles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angle between a side of a rectilinear figure and an adjacent side extended outward.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straight path that has no thickness and extends forever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Vertex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an angle or polygon, the point where two sides intersect; on a polyhedron, the intersection of three or more faces; on a cone or pyramid, the top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Adjacent Angles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 Relationships Vocab Choiceboard</dc:title>
  <dcterms:created xsi:type="dcterms:W3CDTF">2021-10-11T01:14:59Z</dcterms:created>
  <dcterms:modified xsi:type="dcterms:W3CDTF">2021-10-11T01:14:59Z</dcterms:modified>
</cp:coreProperties>
</file>