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triangle has angle measurements all less than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sides all the same lengths.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Obtuse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that measures greater than 90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Acute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 with a right angle.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are opposite or across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Corresponding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are inside the parallel lines and on opposite sides of the transveral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are outside the parallel lines and on opposite sides of the transveral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less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Scalene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Angles beside each other that do not add up to 90 or 180 degrees.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with an angle greater than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that cuts through parallel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Alternate Interior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measures add up to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Right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Triangle who has three side lengths that are not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Alternate Exterior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that go on forever in the same direction and never touch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Equilateral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that measures exactyl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Isosceles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angles whose measures add up to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Triangle that has two sides the same length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Acute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 that is exactly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Right Triangle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in the same position (one interior and one exterior)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Obtuse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2021-10-11T01:14:55Z</dcterms:created>
  <dcterms:modified xsi:type="dcterms:W3CDTF">2021-10-11T01:14:55Z</dcterms:modified>
</cp:coreProperties>
</file>