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Intersects two or more other lines in the same plane at the different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is || if two angles that lie on the opposite side of a transversal are 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is || if the angle forming a "Z" is 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exterior angles that lie on the opposite side of a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interior angles that lie on the side of a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angles that share a common side and vertex. (No overlapping).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Angles add up to 90°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add up to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is || if the exterior angle is Sup. (term 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exterior angles that lie on the same side of a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"Z", "N"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is || if the ≅ angle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form ribbon, congruent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 + Sup =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lines that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Forms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 is || if the interior angle is Sup. (term abbreviated)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 Relationships</dc:title>
  <dcterms:created xsi:type="dcterms:W3CDTF">2021-10-11T01:15:30Z</dcterms:created>
  <dcterms:modified xsi:type="dcterms:W3CDTF">2021-10-11T01:15:30Z</dcterms:modified>
</cp:coreProperties>
</file>