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rays of the angle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have the same measure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are opposite of each other at an intersection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measure is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whose measure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adjacent angles that form a straight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whose measure have a sum of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measure is between 0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share a side and endpoint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measure has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measure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real numbers paired with the rays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endpoint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two rays with the same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Vocabulary</dc:title>
  <dcterms:created xsi:type="dcterms:W3CDTF">2021-10-11T01:14:38Z</dcterms:created>
  <dcterms:modified xsi:type="dcterms:W3CDTF">2021-10-11T01:14:38Z</dcterms:modified>
</cp:coreProperties>
</file>