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whose terminal ray was rotated counterclockwise has _______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Fixed ray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angle measure with 2 pi in a complete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measure angles with 360 in a complete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with measure exactly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 with measure between 90 degrees and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with measure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angles in standard position with the same terminal side are ______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whose vertex is at the origin of the coordinate plane is in _________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Rotated ray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Portion of a circle intercepted by a central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whose terminal ray was rotated clockwise has _______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endpoint of two rays that make up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 whose vertex is at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with measure exactly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 Vocabulary</dc:title>
  <dcterms:created xsi:type="dcterms:W3CDTF">2021-10-11T01:14:43Z</dcterms:created>
  <dcterms:modified xsi:type="dcterms:W3CDTF">2021-10-11T01:14:43Z</dcterms:modified>
</cp:coreProperties>
</file>