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 Wiz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alternate exterior    </w:t>
      </w:r>
      <w:r>
        <w:t xml:space="preserve">   alternate interior    </w:t>
      </w:r>
      <w:r>
        <w:t xml:space="preserve">   angle    </w:t>
      </w:r>
      <w:r>
        <w:t xml:space="preserve">   complementary    </w:t>
      </w:r>
      <w:r>
        <w:t xml:space="preserve">   congruent    </w:t>
      </w:r>
      <w:r>
        <w:t xml:space="preserve">   coressponding    </w:t>
      </w:r>
      <w:r>
        <w:t xml:space="preserve">   Deductive reasoning    </w:t>
      </w:r>
      <w:r>
        <w:t xml:space="preserve">   Equiangular    </w:t>
      </w:r>
      <w:r>
        <w:t xml:space="preserve">   Exterior angles    </w:t>
      </w:r>
      <w:r>
        <w:t xml:space="preserve">   Exterior Angles    </w:t>
      </w:r>
      <w:r>
        <w:t xml:space="preserve">   Hypotenuse    </w:t>
      </w:r>
      <w:r>
        <w:t xml:space="preserve">   inductive reasoning    </w:t>
      </w:r>
      <w:r>
        <w:t xml:space="preserve">   interior angles    </w:t>
      </w:r>
      <w:r>
        <w:t xml:space="preserve">   Interior Angles    </w:t>
      </w:r>
      <w:r>
        <w:t xml:space="preserve">   isosceles    </w:t>
      </w:r>
      <w:r>
        <w:t xml:space="preserve">   legs    </w:t>
      </w:r>
      <w:r>
        <w:t xml:space="preserve">   linear pair    </w:t>
      </w:r>
      <w:r>
        <w:t xml:space="preserve">   obtuse angle    </w:t>
      </w:r>
      <w:r>
        <w:t xml:space="preserve">   Paragraph Proof    </w:t>
      </w:r>
      <w:r>
        <w:t xml:space="preserve">   parallel    </w:t>
      </w:r>
      <w:r>
        <w:t xml:space="preserve">   perpendicular    </w:t>
      </w:r>
      <w:r>
        <w:t xml:space="preserve">   Proof    </w:t>
      </w:r>
      <w:r>
        <w:t xml:space="preserve">   remote interior    </w:t>
      </w:r>
      <w:r>
        <w:t xml:space="preserve">   Right angle    </w:t>
      </w:r>
      <w:r>
        <w:t xml:space="preserve">   scalene    </w:t>
      </w:r>
      <w:r>
        <w:t xml:space="preserve">   supplementary    </w:t>
      </w:r>
      <w:r>
        <w:t xml:space="preserve">   theorem    </w:t>
      </w:r>
      <w:r>
        <w:t xml:space="preserve">   two column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Wiz</dc:title>
  <dcterms:created xsi:type="dcterms:W3CDTF">2021-10-11T01:14:23Z</dcterms:created>
  <dcterms:modified xsi:type="dcterms:W3CDTF">2021-10-11T01:14:23Z</dcterms:modified>
</cp:coreProperties>
</file>