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name for this fish is sea trout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fishes with a rod and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or natural environmnet in which a fish or animal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catching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required for a task or 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easiest to tie and the strongest knot known to hold tackle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name for this fish is Red Drumm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fish lays and swims flat with both eyes on one side of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fish used for bait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fishing pole, easiest 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Angler Education</dc:title>
  <dcterms:created xsi:type="dcterms:W3CDTF">2021-10-11T01:15:04Z</dcterms:created>
  <dcterms:modified xsi:type="dcterms:W3CDTF">2021-10-11T01:15:04Z</dcterms:modified>
</cp:coreProperties>
</file>