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Angles/Triangles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that are across from each other and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that measures more than 90 but less than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word used to describe inside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used to describe outside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angles that are side by side and share a same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angle that measures exactly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angles that add up to 180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that add up to 90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triangle with no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with all equal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word means "the same", as in angles that measure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with two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three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that measures exactly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Angles that measure less than 90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Angles/Triangles</dc:title>
  <dcterms:created xsi:type="dcterms:W3CDTF">2021-12-18T03:37:04Z</dcterms:created>
  <dcterms:modified xsi:type="dcterms:W3CDTF">2021-12-18T03:37:04Z</dcterms:modified>
</cp:coreProperties>
</file>