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Angles/Triangles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point    </w:t>
      </w:r>
      <w:r>
        <w:t xml:space="preserve">   ray    </w:t>
      </w:r>
      <w:r>
        <w:t xml:space="preserve">   sides    </w:t>
      </w:r>
      <w:r>
        <w:t xml:space="preserve">   parallel    </w:t>
      </w:r>
      <w:r>
        <w:t xml:space="preserve">   perpendicular    </w:t>
      </w:r>
      <w:r>
        <w:t xml:space="preserve">   isosceles    </w:t>
      </w:r>
      <w:r>
        <w:t xml:space="preserve">   equilateral    </w:t>
      </w:r>
      <w:r>
        <w:t xml:space="preserve">   scalene    </w:t>
      </w:r>
      <w:r>
        <w:t xml:space="preserve">   degree    </w:t>
      </w:r>
      <w:r>
        <w:t xml:space="preserve">   straight    </w:t>
      </w:r>
      <w:r>
        <w:t xml:space="preserve">   right    </w:t>
      </w:r>
      <w:r>
        <w:t xml:space="preserve">   obtuse    </w:t>
      </w:r>
      <w:r>
        <w:t xml:space="preserve">   acute    </w:t>
      </w:r>
      <w:r>
        <w:t xml:space="preserve">   supplementary    </w:t>
      </w:r>
      <w:r>
        <w:t xml:space="preserve">   complementary    </w:t>
      </w:r>
      <w:r>
        <w:t xml:space="preserve">   triangle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Angles/Triangles</dc:title>
  <dcterms:created xsi:type="dcterms:W3CDTF">2021-10-11T01:14:37Z</dcterms:created>
  <dcterms:modified xsi:type="dcterms:W3CDTF">2021-10-11T01:14:37Z</dcterms:modified>
</cp:coreProperties>
</file>