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line crosses two others, what are angles called which occupy the same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triangle. 2 sides the same 1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Lines meet at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4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two lines cross, the name for two angles which don't touch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triangle. All sides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makes up 180º with the interior 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angles where 2 lines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one line crosses two others, the name of the two inner angles to one side of the crossing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triangle. 3 different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angles on the inside of a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180-360º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0-90º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a multi sided shape with only straight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measurement used to measure angles.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2021-10-11T01:15:35Z</dcterms:created>
  <dcterms:modified xsi:type="dcterms:W3CDTF">2021-10-11T01:15:35Z</dcterms:modified>
</cp:coreProperties>
</file>