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180    </w:t>
      </w:r>
      <w:r>
        <w:t xml:space="preserve">   360    </w:t>
      </w:r>
      <w:r>
        <w:t xml:space="preserve">   90    </w:t>
      </w:r>
      <w:r>
        <w:t xml:space="preserve">   Acute    </w:t>
      </w:r>
      <w:r>
        <w:t xml:space="preserve">   Allied    </w:t>
      </w:r>
      <w:r>
        <w:t xml:space="preserve">   Alternate    </w:t>
      </w:r>
      <w:r>
        <w:t xml:space="preserve">   Co-interior    </w:t>
      </w:r>
      <w:r>
        <w:t xml:space="preserve">   Corresponding    </w:t>
      </w:r>
      <w:r>
        <w:t xml:space="preserve">   Full turn    </w:t>
      </w:r>
      <w:r>
        <w:t xml:space="preserve">   Obtuse    </w:t>
      </w:r>
      <w:r>
        <w:t xml:space="preserve">   Parallel    </w:t>
      </w:r>
      <w:r>
        <w:t xml:space="preserve">   Reflex    </w:t>
      </w:r>
      <w:r>
        <w:t xml:space="preserve">   Right angle    </w:t>
      </w:r>
      <w:r>
        <w:t xml:space="preserve">   Straight line    </w:t>
      </w:r>
      <w:r>
        <w:t xml:space="preserve">   Supplementary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2021-10-11T01:15:44Z</dcterms:created>
  <dcterms:modified xsi:type="dcterms:W3CDTF">2021-10-11T01:15:44Z</dcterms:modified>
</cp:coreProperties>
</file>