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in the same plane that never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 angle that adds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 angles are formed by two lines intersecting that are opposite from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angle is more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 angles are a pair of angles that are on the same side of the transversal.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__________angles are a pair of angles in the exterior that are diagonally across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 angles are an angle pair in the interior that are diagonally across the transversal from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angles are a pair of angles where each is in the same location relative to each parallel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angles are two or more angles that add up to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angle that is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crosses at least two other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angle is exactly 90 degrees.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</dc:title>
  <dcterms:created xsi:type="dcterms:W3CDTF">2021-10-11T01:15:47Z</dcterms:created>
  <dcterms:modified xsi:type="dcterms:W3CDTF">2021-10-11T01:15:47Z</dcterms:modified>
</cp:coreProperties>
</file>