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that is 360°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the pairs of opposite angles made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is greater than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goes counterclockwise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figure formed by two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angle between any side of a shape, and a line extended from the next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is greater than 90° but less than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straight sides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inside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 pairs whose measures sum to one right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sum to a straight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pairs whose measures sum to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acute version of any angle determined by repeatedly subtracting or adding straight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angles that share a common vertex and edge but do not share any interior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angle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goes 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is 180°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that is 90°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corner point of an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2021-10-11T01:15:51Z</dcterms:created>
  <dcterms:modified xsi:type="dcterms:W3CDTF">2021-10-11T01:15:51Z</dcterms:modified>
</cp:coreProperties>
</file>