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......... angle is created with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tool that you use to measure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....... angle is already constructed - ie found in a room, in 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........... has four equal angles and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greater than 180 degrees, but less than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90 degree angle is a ........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three important features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........ has three angles and three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important features of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of the three important features of an angle - not lines but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point where two rays (lines) meet to form an angle?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greater than 90 degrees,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between 0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of 360 degrees is a ......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Angles!</dc:title>
  <dcterms:created xsi:type="dcterms:W3CDTF">2021-10-11T01:15:27Z</dcterms:created>
  <dcterms:modified xsi:type="dcterms:W3CDTF">2021-10-11T01:15:27Z</dcterms:modified>
</cp:coreProperties>
</file>