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angles are formed by these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two rays originate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form the sides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that are the same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angle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Cuts an angle in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Congruent angles formed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opposite rays form a line (180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 a common side and vertex but no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2021-10-11T01:14:12Z</dcterms:created>
  <dcterms:modified xsi:type="dcterms:W3CDTF">2021-10-11T01:14:12Z</dcterms:modified>
</cp:coreProperties>
</file>