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triangle that has all sides the same 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angle measures less than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triangle has one 90 degree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angle measures exactly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angle measures exactly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triangle that has no congruent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triangle that has two congruent sides?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triangle has three acute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angle is greater than 90 degrees but less than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triangle has one obtuse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measured in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polygon has three angles and three sides?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2021-10-11T01:14:18Z</dcterms:created>
  <dcterms:modified xsi:type="dcterms:W3CDTF">2021-10-11T01:14:18Z</dcterms:modified>
</cp:coreProperties>
</file>