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angles that share a common side and are next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triangle that has all angles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that measures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 that measures exactly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that divides two or more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angles that add up to 180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 adjacent exterior angles found on opposite sides of the transveral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triangle that has one angle more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nonadjacent interior angles found on opposite sides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triangle that has an angle measuring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angles that are directly across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vertical angle measurements must be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angles that add up to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angle measuring exactly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 measurement more than 90 but less than 180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</dc:title>
  <dcterms:created xsi:type="dcterms:W3CDTF">2021-10-11T01:14:28Z</dcterms:created>
  <dcterms:modified xsi:type="dcterms:W3CDTF">2021-10-11T01:14:28Z</dcterms:modified>
</cp:coreProperties>
</file>