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2 lines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angles whose sides form two pairs of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with the same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angles who share a side; they are "touching"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interior angles that lie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ray that divides an angle into 2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exterior angles that are on the same side of the transversal and =180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exterior angles that are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interior angle, 1 exterior angle; both are in the same "position"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"supplementary"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angles whose sum is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2021-10-11T01:14:40Z</dcterms:created>
  <dcterms:modified xsi:type="dcterms:W3CDTF">2021-10-11T01:14:40Z</dcterms:modified>
</cp:coreProperties>
</file>