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greater than 180 degrees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..… angles in any polygon add to 360 degrees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acute angle is ….. than  90 degrees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Corresponding angles are …...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correct mathematical term for “Z angles” 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which meet at a 90-degree angle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Interior angles in a ..…always add to 540 degrees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.…. opposite angles are equal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which are always the same distance apart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on a ……. line add to 180 degrees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Crossword</dc:title>
  <dcterms:created xsi:type="dcterms:W3CDTF">2021-10-11T01:15:34Z</dcterms:created>
  <dcterms:modified xsi:type="dcterms:W3CDTF">2021-10-11T01:15:34Z</dcterms:modified>
</cp:coreProperties>
</file>