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angles that are non-adjacent and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adjacent angles that are formed when two lines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meeting point of two rays that create an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greater than 90 degrees,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greater than 0 degrees but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to measure and draw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is equal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points you need to name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 of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Crossword Puzzle</dc:title>
  <dcterms:created xsi:type="dcterms:W3CDTF">2021-10-11T01:14:54Z</dcterms:created>
  <dcterms:modified xsi:type="dcterms:W3CDTF">2021-10-11T01:14:54Z</dcterms:modified>
</cp:coreProperties>
</file>